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MasterMinds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Eli put the pills he doesn't 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wrote the book MasterMinds?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Serenity Plastic Works security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Tori's best friend?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the kids call the Surety?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tells Eli that their internet is being tampered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Serenity Plastic Works "make"?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town that the main characters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Eli's best friend who ends up being sent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"Toxic Element"?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MasterMinds</dc:title>
  <dcterms:created xsi:type="dcterms:W3CDTF">2021-10-11T11:50:13Z</dcterms:created>
  <dcterms:modified xsi:type="dcterms:W3CDTF">2021-10-11T11:50:13Z</dcterms:modified>
</cp:coreProperties>
</file>