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Master Club Grand Prix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Victory Lane    </w:t>
      </w:r>
      <w:r>
        <w:t xml:space="preserve">   Finish Line    </w:t>
      </w:r>
      <w:r>
        <w:t xml:space="preserve">   Crew Chief    </w:t>
      </w:r>
      <w:r>
        <w:t xml:space="preserve">   Ambassadors    </w:t>
      </w:r>
      <w:r>
        <w:t xml:space="preserve">   Primaries    </w:t>
      </w:r>
      <w:r>
        <w:t xml:space="preserve">   Beginners    </w:t>
      </w:r>
      <w:r>
        <w:t xml:space="preserve">   Wheels    </w:t>
      </w:r>
      <w:r>
        <w:t xml:space="preserve">   Weights    </w:t>
      </w:r>
      <w:r>
        <w:t xml:space="preserve">   Pine Car    </w:t>
      </w:r>
      <w:r>
        <w:t xml:space="preserve">   Left Turn    </w:t>
      </w:r>
      <w:r>
        <w:t xml:space="preserve">   Pit Crew    </w:t>
      </w:r>
      <w:r>
        <w:t xml:space="preserve">   Yellow Flag    </w:t>
      </w:r>
      <w:r>
        <w:t xml:space="preserve">   Checkered Flag    </w:t>
      </w:r>
      <w:r>
        <w:t xml:space="preserve">   Crew    </w:t>
      </w:r>
      <w:r>
        <w:t xml:space="preserve">   Road    </w:t>
      </w:r>
      <w:r>
        <w:t xml:space="preserve">   Pit Stop    </w:t>
      </w:r>
      <w:r>
        <w:t xml:space="preserve">   Paint    </w:t>
      </w:r>
      <w:r>
        <w:t xml:space="preserve">   Mount Calvary    </w:t>
      </w:r>
      <w:r>
        <w:t xml:space="preserve">   Master Club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Club Grand Prix</dc:title>
  <dcterms:created xsi:type="dcterms:W3CDTF">2021-10-11T11:50:45Z</dcterms:created>
  <dcterms:modified xsi:type="dcterms:W3CDTF">2021-10-11T11:50:45Z</dcterms:modified>
</cp:coreProperties>
</file>