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"Master Harold"... and the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Willie's dance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this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dance is Willie practicing?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Fugard's theatre troupe?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Fugard's first noted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Athol Fugard's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Sam make Hally when he was a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political oppression was happening at the time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 the table when Hally sits to eat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Hally's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"Master Harold"... and the boys</dc:title>
  <dcterms:created xsi:type="dcterms:W3CDTF">2021-10-10T23:50:48Z</dcterms:created>
  <dcterms:modified xsi:type="dcterms:W3CDTF">2021-10-10T23:50:48Z</dcterms:modified>
</cp:coreProperties>
</file>