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Master Leadership Program DEI Matching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invented the traffic stoplight?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John Goodenough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invented self-attaching transparent N95 mask?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Mexicans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Invented the Universal Serial Bus (USB).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Sally Ride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Developed one of the early diagnostic tests for human immunodeficiency virus (HIV) infection in children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Victor Ochoa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Invented or first used aspirin, kayaks, raised bed gardening and popcorn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African Americans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Invented the color television, chocolate and the contraceptive pill.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Alice Min Soo Chun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Inventor of a windmill, magnetic brakes, a wrench, and a reversible motor.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 Katherine Luzuriaga, M.D.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Invented the kitchen scrubbers, electric railways, portable cashiers, methods of strengthening hair, and home security systems.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Garrett Augustus Morgan, Sr.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NASA’s youngest and first female astronaut, that was also bi-sexual.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Ajay Bhatt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veteran that invented the Lithium-Ion Battery?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Native Americans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Leadership Program DEI Matching Trivia</dc:title>
  <dcterms:created xsi:type="dcterms:W3CDTF">2021-10-29T03:48:40Z</dcterms:created>
  <dcterms:modified xsi:type="dcterms:W3CDTF">2021-10-29T03:48:40Z</dcterms:modified>
</cp:coreProperties>
</file>