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Master Minds Spelling Scramble</w:t>
      </w:r>
    </w:p>
    <w:p>
      <w:pPr>
        <w:pStyle w:val="Questions"/>
      </w:pPr>
      <w:r>
        <w:t xml:space="preserve">1. ICNHELEAAVUB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AAKUTSENBIML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APTEUNNLSA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COOENRTMULFAB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NVAULEIBBEEL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AOIANUCNEPMDC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EDAMUASNYLH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EAINDULQUFI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NAOUICBESL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INCUCUOOSSN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Minds Spelling Scramble</dc:title>
  <dcterms:created xsi:type="dcterms:W3CDTF">2021-10-11T11:51:35Z</dcterms:created>
  <dcterms:modified xsi:type="dcterms:W3CDTF">2021-10-11T11:51:35Z</dcterms:modified>
</cp:coreProperties>
</file>