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Master Painters from the Louvre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Delacroix    </w:t>
      </w:r>
      <w:r>
        <w:t xml:space="preserve">   Courbet    </w:t>
      </w:r>
      <w:r>
        <w:t xml:space="preserve">   Poussin    </w:t>
      </w:r>
      <w:r>
        <w:t xml:space="preserve">   Titian    </w:t>
      </w:r>
      <w:r>
        <w:t xml:space="preserve">   daVinci    </w:t>
      </w:r>
      <w:r>
        <w:t xml:space="preserve">   deLaTour    </w:t>
      </w:r>
      <w:r>
        <w:t xml:space="preserve">   Lorrain    </w:t>
      </w:r>
      <w:r>
        <w:t xml:space="preserve">   Corot    </w:t>
      </w:r>
      <w:r>
        <w:t xml:space="preserve">   Millet    </w:t>
      </w:r>
      <w:r>
        <w:t xml:space="preserve">   VanDyck    </w:t>
      </w:r>
      <w:r>
        <w:t xml:space="preserve">   Caravaggio    </w:t>
      </w:r>
      <w:r>
        <w:t xml:space="preserve">   Rubens    </w:t>
      </w:r>
      <w:r>
        <w:t xml:space="preserve">   Rembrandt    </w:t>
      </w:r>
      <w:r>
        <w:t xml:space="preserve">   Vermeer    </w:t>
      </w:r>
      <w:r>
        <w:t xml:space="preserve">   Durer    </w:t>
      </w:r>
      <w:r>
        <w:t xml:space="preserve">   Holbein    </w:t>
      </w:r>
      <w:r>
        <w:t xml:space="preserve">   Goya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Painters from the Louvre</dc:title>
  <dcterms:created xsi:type="dcterms:W3CDTF">2021-10-11T11:49:53Z</dcterms:created>
  <dcterms:modified xsi:type="dcterms:W3CDTF">2021-10-11T11:49:53Z</dcterms:modified>
</cp:coreProperties>
</file>