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in waves or with a wavelike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stopping and beginning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grotesque or grossly inferior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in spirit and strength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subtle or slight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survey made for military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arbitrary order of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in tint 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hates or despises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prickly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beastlike</w:t>
            </w:r>
          </w:p>
        </w:tc>
      </w:tr>
    </w:tbl>
    <w:p>
      <w:pPr>
        <w:pStyle w:val="WordBankMedium"/>
      </w:pPr>
      <w:r>
        <w:t xml:space="preserve">   Banal    </w:t>
      </w:r>
      <w:r>
        <w:t xml:space="preserve">   Reconnaissance    </w:t>
      </w:r>
      <w:r>
        <w:t xml:space="preserve">   Overt    </w:t>
      </w:r>
      <w:r>
        <w:t xml:space="preserve">   Undulate    </w:t>
      </w:r>
      <w:r>
        <w:t xml:space="preserve">   feckless    </w:t>
      </w:r>
      <w:r>
        <w:t xml:space="preserve">   verdant    </w:t>
      </w:r>
      <w:r>
        <w:t xml:space="preserve">   Disarray    </w:t>
      </w:r>
      <w:r>
        <w:t xml:space="preserve">   Nettle    </w:t>
      </w:r>
      <w:r>
        <w:t xml:space="preserve">   fiat    </w:t>
      </w:r>
      <w:r>
        <w:t xml:space="preserve">   nuance    </w:t>
      </w:r>
      <w:r>
        <w:t xml:space="preserve">   intermittent    </w:t>
      </w:r>
      <w:r>
        <w:t xml:space="preserve">   travesty    </w:t>
      </w:r>
      <w:r>
        <w:t xml:space="preserve">   bestial    </w:t>
      </w:r>
      <w:r>
        <w:t xml:space="preserve">   misanthrope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Words </dc:title>
  <dcterms:created xsi:type="dcterms:W3CDTF">2021-10-11T11:51:04Z</dcterms:created>
  <dcterms:modified xsi:type="dcterms:W3CDTF">2021-10-11T11:51:04Z</dcterms:modified>
</cp:coreProperties>
</file>