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Mastercam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OFFSET    </w:t>
      </w:r>
      <w:r>
        <w:t xml:space="preserve">   GEOMETRY    </w:t>
      </w:r>
      <w:r>
        <w:t xml:space="preserve">   SPLINES    </w:t>
      </w:r>
      <w:r>
        <w:t xml:space="preserve">   MIRROR    </w:t>
      </w:r>
      <w:r>
        <w:t xml:space="preserve">   LEVELS    </w:t>
      </w:r>
      <w:r>
        <w:t xml:space="preserve">   LIVE    </w:t>
      </w:r>
      <w:r>
        <w:t xml:space="preserve">   WCS    </w:t>
      </w:r>
      <w:r>
        <w:t xml:space="preserve">   CLOSED    </w:t>
      </w:r>
      <w:r>
        <w:t xml:space="preserve">   TRANSLATE    </w:t>
      </w:r>
      <w:r>
        <w:t xml:space="preserve">   TRANSFORM    </w:t>
      </w:r>
      <w:r>
        <w:t xml:space="preserve">   PLANE    </w:t>
      </w:r>
      <w:r>
        <w:t xml:space="preserve">   CUT    </w:t>
      </w:r>
      <w:r>
        <w:t xml:space="preserve">   ORIGIN    </w:t>
      </w:r>
      <w:r>
        <w:t xml:space="preserve">   CONTOUR    </w:t>
      </w:r>
      <w:r>
        <w:t xml:space="preserve">   TOOLPATH    </w:t>
      </w:r>
      <w:r>
        <w:t xml:space="preserve">   CHAIN    </w:t>
      </w:r>
      <w:r>
        <w:t xml:space="preserve">   ENTITY    </w:t>
      </w:r>
      <w:r>
        <w:t xml:space="preserve">   WIREFRAME    </w:t>
      </w:r>
      <w:r>
        <w:t xml:space="preserve">   SOLID    </w:t>
      </w:r>
      <w:r>
        <w:t xml:space="preserve">   EXTRUDE    </w:t>
      </w:r>
      <w:r>
        <w:t xml:space="preserve">   FILLET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Mastercam</dc:title>
  <dcterms:created xsi:type="dcterms:W3CDTF">2021-10-11T11:50:20Z</dcterms:created>
  <dcterms:modified xsi:type="dcterms:W3CDTF">2021-10-11T11:50:20Z</dcterms:modified>
</cp:coreProperties>
</file>