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Mastering Customer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ASSIST    </w:t>
      </w:r>
      <w:r>
        <w:t xml:space="preserve">   KIND    </w:t>
      </w:r>
      <w:r>
        <w:t xml:space="preserve">   PEOPLE    </w:t>
      </w:r>
      <w:r>
        <w:t xml:space="preserve">   PROMOTION    </w:t>
      </w:r>
      <w:r>
        <w:t xml:space="preserve">   PLACE    </w:t>
      </w:r>
      <w:r>
        <w:t xml:space="preserve">   PRODUCT    </w:t>
      </w:r>
      <w:r>
        <w:t xml:space="preserve">   PRICE    </w:t>
      </w:r>
      <w:r>
        <w:t xml:space="preserve">   PROACTIVE    </w:t>
      </w:r>
      <w:r>
        <w:t xml:space="preserve">   GREET    </w:t>
      </w:r>
      <w:r>
        <w:t xml:space="preserve">   CULMINATION    </w:t>
      </w:r>
      <w:r>
        <w:t xml:space="preserve">   AMAZING    </w:t>
      </w:r>
      <w:r>
        <w:t xml:space="preserve">   STUDENTS    </w:t>
      </w:r>
      <w:r>
        <w:t xml:space="preserve">   FAMILIES    </w:t>
      </w:r>
      <w:r>
        <w:t xml:space="preserve">   BENEFICIARIES    </w:t>
      </w:r>
      <w:r>
        <w:t xml:space="preserve">   ELDERLY    </w:t>
      </w:r>
      <w:r>
        <w:t xml:space="preserve">   SERVICE    </w:t>
      </w:r>
      <w:r>
        <w:t xml:space="preserve">   EXPERIENCE    </w:t>
      </w:r>
      <w:r>
        <w:t xml:space="preserve">   TROLLEYS    </w:t>
      </w:r>
      <w:r>
        <w:t xml:space="preserve">   CLIENT    </w:t>
      </w:r>
      <w:r>
        <w:t xml:space="preserve">   CUSTOMER    </w:t>
      </w:r>
      <w:r>
        <w:t xml:space="preserve">   TAKE ACTION    </w:t>
      </w:r>
      <w:r>
        <w:t xml:space="preserve">   APOLOGIZE    </w:t>
      </w:r>
      <w:r>
        <w:t xml:space="preserve">   EMPATHISE    </w:t>
      </w:r>
      <w:r>
        <w:t xml:space="preserve">   LISTEN    </w:t>
      </w:r>
      <w:r>
        <w:t xml:space="preserve">   NEEDS    </w:t>
      </w:r>
      <w:r>
        <w:t xml:space="preserve">   ALTERNATIVE    </w:t>
      </w:r>
      <w:r>
        <w:t xml:space="preserve">   THANK YOU    </w:t>
      </w:r>
      <w:r>
        <w:t xml:space="preserve">   EYE CONTACT    </w:t>
      </w:r>
      <w:r>
        <w:t xml:space="preserve">   UNDERSTOOD    </w:t>
      </w:r>
      <w:r>
        <w:t xml:space="preserve">   APPRECIATED    </w:t>
      </w:r>
      <w:r>
        <w:t xml:space="preserve">   IMPORTANT    </w:t>
      </w:r>
      <w:r>
        <w:t xml:space="preserve">   SERVE    </w:t>
      </w:r>
      <w:r>
        <w:t xml:space="preserve">   DROP    </w:t>
      </w:r>
      <w:r>
        <w:t xml:space="preserve">   STOP    </w:t>
      </w:r>
      <w:r>
        <w:t xml:space="preserve">   SMILE    </w:t>
      </w:r>
      <w:r>
        <w:t xml:space="preserve">   PROFESSIONAL    </w:t>
      </w:r>
      <w:r>
        <w:t xml:space="preserve">   SATISFACTION    </w:t>
      </w:r>
      <w:r>
        <w:t xml:space="preserve">   HEAT    </w:t>
      </w:r>
      <w:r>
        <w:t xml:space="preserve">   GUEST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Mastering Customer Experience</dc:title>
  <dcterms:created xsi:type="dcterms:W3CDTF">2021-10-11T11:51:06Z</dcterms:created>
  <dcterms:modified xsi:type="dcterms:W3CDTF">2021-10-11T11:51:06Z</dcterms:modified>
</cp:coreProperties>
</file>