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Mastering Self-Management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Inner Critic    </w:t>
      </w:r>
      <w:r>
        <w:t xml:space="preserve">   Inner Defender    </w:t>
      </w:r>
      <w:r>
        <w:t xml:space="preserve">   Inner Guide    </w:t>
      </w:r>
      <w:r>
        <w:t xml:space="preserve">   Celebrate    </w:t>
      </w:r>
      <w:r>
        <w:t xml:space="preserve">   Talents    </w:t>
      </w:r>
      <w:r>
        <w:t xml:space="preserve">   Success Identity    </w:t>
      </w:r>
      <w:r>
        <w:t xml:space="preserve">   Success    </w:t>
      </w:r>
      <w:r>
        <w:t xml:space="preserve">   Procrastination    </w:t>
      </w:r>
      <w:r>
        <w:t xml:space="preserve">   hard work    </w:t>
      </w:r>
      <w:r>
        <w:t xml:space="preserve">   determination    </w:t>
      </w:r>
      <w:r>
        <w:t xml:space="preserve">   Sweat    </w:t>
      </w:r>
      <w:r>
        <w:t xml:space="preserve">   32-Day Form    </w:t>
      </w:r>
      <w:r>
        <w:t xml:space="preserve">   Being Persistent    </w:t>
      </w:r>
      <w:r>
        <w:t xml:space="preserve">   doing    </w:t>
      </w:r>
      <w:r>
        <w:t xml:space="preserve">   wanting    </w:t>
      </w:r>
      <w:r>
        <w:t xml:space="preserve">   persistent    </w:t>
      </w:r>
      <w:r>
        <w:t xml:space="preserve">   focus    </w:t>
      </w:r>
      <w:r>
        <w:t xml:space="preserve">   commitment    </w:t>
      </w:r>
      <w:r>
        <w:t xml:space="preserve">   Staying Focused    </w:t>
      </w:r>
      <w:r>
        <w:t xml:space="preserve">   Self-Discipline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Mastering Self-Management</dc:title>
  <dcterms:created xsi:type="dcterms:W3CDTF">2021-10-11T11:50:17Z</dcterms:created>
  <dcterms:modified xsi:type="dcterms:W3CDTF">2021-10-11T11:50:17Z</dcterms:modified>
</cp:coreProperties>
</file>