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Masterlife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obey    </w:t>
      </w:r>
      <w:r>
        <w:t xml:space="preserve">   scripture    </w:t>
      </w:r>
      <w:r>
        <w:t xml:space="preserve">   memorizing    </w:t>
      </w:r>
      <w:r>
        <w:t xml:space="preserve">   relationships    </w:t>
      </w:r>
      <w:r>
        <w:t xml:space="preserve">   intercession    </w:t>
      </w:r>
      <w:r>
        <w:t xml:space="preserve">   evangelism    </w:t>
      </w:r>
      <w:r>
        <w:t xml:space="preserve">   abiding    </w:t>
      </w:r>
      <w:r>
        <w:t xml:space="preserve">   word    </w:t>
      </w:r>
      <w:r>
        <w:t xml:space="preserve">   perseverance    </w:t>
      </w:r>
      <w:r>
        <w:t xml:space="preserve">   humility    </w:t>
      </w:r>
      <w:r>
        <w:t xml:space="preserve">   disciplines    </w:t>
      </w:r>
      <w:r>
        <w:t xml:space="preserve">   witness    </w:t>
      </w:r>
      <w:r>
        <w:t xml:space="preserve">   prayer    </w:t>
      </w:r>
      <w:r>
        <w:t xml:space="preserve">   fellowship    </w:t>
      </w:r>
      <w:r>
        <w:t xml:space="preserve">   Christ    </w:t>
      </w:r>
      <w:r>
        <w:t xml:space="preserve">   time    </w:t>
      </w:r>
      <w:r>
        <w:t xml:space="preserve">   discipleship    </w:t>
      </w:r>
      <w:r>
        <w:t xml:space="preserve">   Disciple    </w:t>
      </w:r>
      <w:r>
        <w:t xml:space="preserve">   ministry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Masterlife</dc:title>
  <dcterms:created xsi:type="dcterms:W3CDTF">2021-10-11T11:51:20Z</dcterms:created>
  <dcterms:modified xsi:type="dcterms:W3CDTF">2021-10-11T11:51:20Z</dcterms:modified>
</cp:coreProperties>
</file>