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Mastermind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meteoroid    </w:t>
      </w:r>
      <w:r>
        <w:t xml:space="preserve">   meteorite    </w:t>
      </w:r>
      <w:r>
        <w:t xml:space="preserve">   meteor    </w:t>
      </w:r>
      <w:r>
        <w:t xml:space="preserve">   comet    </w:t>
      </w:r>
      <w:r>
        <w:t xml:space="preserve">   asteroids    </w:t>
      </w:r>
      <w:r>
        <w:t xml:space="preserve">   universe    </w:t>
      </w:r>
      <w:r>
        <w:t xml:space="preserve">   galaxy    </w:t>
      </w:r>
      <w:r>
        <w:t xml:space="preserve">   constellation    </w:t>
      </w:r>
      <w:r>
        <w:t xml:space="preserve">   rotation    </w:t>
      </w:r>
      <w:r>
        <w:t xml:space="preserve">   revolution    </w:t>
      </w:r>
      <w:r>
        <w:t xml:space="preserve">   axis    </w:t>
      </w:r>
      <w:r>
        <w:t xml:space="preserve">   rotate    </w:t>
      </w:r>
      <w:r>
        <w:t xml:space="preserve">   dwarfplanet    </w:t>
      </w:r>
      <w:r>
        <w:t xml:space="preserve">   star    </w:t>
      </w:r>
      <w:r>
        <w:t xml:space="preserve">   moon    </w:t>
      </w:r>
      <w:r>
        <w:t xml:space="preserve">   sun    </w:t>
      </w:r>
      <w:r>
        <w:t xml:space="preserve">   uranus    </w:t>
      </w:r>
      <w:r>
        <w:t xml:space="preserve">   saturn    </w:t>
      </w:r>
      <w:r>
        <w:t xml:space="preserve">   neptune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solarsystem    </w:t>
      </w:r>
      <w:r>
        <w:t xml:space="preserve">  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Mastermind Word Search</dc:title>
  <dcterms:created xsi:type="dcterms:W3CDTF">2021-10-11T11:50:41Z</dcterms:created>
  <dcterms:modified xsi:type="dcterms:W3CDTF">2021-10-11T11:50:41Z</dcterms:modified>
</cp:coreProperties>
</file>