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Masterminds</w:t>
      </w:r>
    </w:p>
    <w:p>
      <w:pPr>
        <w:pStyle w:val="Questions"/>
      </w:pPr>
      <w:r>
        <w:t xml:space="preserve">1. DAATGREO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KLIAM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IEL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EORCTH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TIRO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AMBRE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AEWTR POLO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SNSRMEIADMT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DEMRRU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RYSEUT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TSEIYENR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ULREPP LPPOEE ERETAS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13. OMRYA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ELINRCPIP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HEMSMTMRARO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NARTI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MLACYLN EADYCAM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18. HDTEA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OCSNEL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ILES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Masterminds</dc:title>
  <dcterms:created xsi:type="dcterms:W3CDTF">2021-10-11T11:51:16Z</dcterms:created>
  <dcterms:modified xsi:type="dcterms:W3CDTF">2021-10-11T11:51:16Z</dcterms:modified>
</cp:coreProperties>
</file>