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Masterpiece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artcollege    </w:t>
      </w:r>
      <w:r>
        <w:t xml:space="preserve">   artist    </w:t>
      </w:r>
      <w:r>
        <w:t xml:space="preserve">   beetle    </w:t>
      </w:r>
      <w:r>
        <w:t xml:space="preserve">   birthday    </w:t>
      </w:r>
      <w:r>
        <w:t xml:space="preserve">   break    </w:t>
      </w:r>
      <w:r>
        <w:t xml:space="preserve">   Christina    </w:t>
      </w:r>
      <w:r>
        <w:t xml:space="preserve">   criminals    </w:t>
      </w:r>
      <w:r>
        <w:t xml:space="preserve">   curator    </w:t>
      </w:r>
      <w:r>
        <w:t xml:space="preserve">   Denny    </w:t>
      </w:r>
      <w:r>
        <w:t xml:space="preserve">   drawing    </w:t>
      </w:r>
      <w:r>
        <w:t xml:space="preserve">   fake    </w:t>
      </w:r>
      <w:r>
        <w:t xml:space="preserve">   FBI    </w:t>
      </w:r>
      <w:r>
        <w:t xml:space="preserve">   friend    </w:t>
      </w:r>
      <w:r>
        <w:t xml:space="preserve">   Getty    </w:t>
      </w:r>
      <w:r>
        <w:t xml:space="preserve">   hand    </w:t>
      </w:r>
      <w:r>
        <w:t xml:space="preserve">   ink    </w:t>
      </w:r>
      <w:r>
        <w:t xml:space="preserve">   James    </w:t>
      </w:r>
      <w:r>
        <w:t xml:space="preserve">   KarlTerik    </w:t>
      </w:r>
      <w:r>
        <w:t xml:space="preserve">   Marvin    </w:t>
      </w:r>
      <w:r>
        <w:t xml:space="preserve">   Metropolitan    </w:t>
      </w:r>
      <w:r>
        <w:t xml:space="preserve">   museum    </w:t>
      </w:r>
      <w:r>
        <w:t xml:space="preserve">   painting    </w:t>
      </w:r>
      <w:r>
        <w:t xml:space="preserve">   picture    </w:t>
      </w:r>
      <w:r>
        <w:t xml:space="preserve">   Pompaday    </w:t>
      </w:r>
      <w:r>
        <w:t xml:space="preserve">   satchel    </w:t>
      </w:r>
      <w:r>
        <w:t xml:space="preserve">   thieves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Masterpiece</dc:title>
  <dcterms:created xsi:type="dcterms:W3CDTF">2021-10-11T11:50:59Z</dcterms:created>
  <dcterms:modified xsi:type="dcterms:W3CDTF">2021-10-11T11:50:59Z</dcterms:modified>
</cp:coreProperties>
</file>