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Masterpiece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annointing    </w:t>
      </w:r>
      <w:r>
        <w:t xml:space="preserve">   alabaster    </w:t>
      </w:r>
      <w:r>
        <w:t xml:space="preserve">   workmanship    </w:t>
      </w:r>
      <w:r>
        <w:t xml:space="preserve">   ephesians    </w:t>
      </w:r>
      <w:r>
        <w:t xml:space="preserve">   scripture     </w:t>
      </w:r>
      <w:r>
        <w:t xml:space="preserve">   worship    </w:t>
      </w:r>
      <w:r>
        <w:t xml:space="preserve">   heart    </w:t>
      </w:r>
      <w:r>
        <w:t xml:space="preserve">   purpose    </w:t>
      </w:r>
      <w:r>
        <w:t xml:space="preserve">   salvation    </w:t>
      </w:r>
      <w:r>
        <w:t xml:space="preserve">   mess    </w:t>
      </w:r>
      <w:r>
        <w:t xml:space="preserve">   message    </w:t>
      </w:r>
      <w:r>
        <w:t xml:space="preserve">   healing    </w:t>
      </w:r>
      <w:r>
        <w:t xml:space="preserve">   clay    </w:t>
      </w:r>
      <w:r>
        <w:t xml:space="preserve">   potter    </w:t>
      </w:r>
      <w:r>
        <w:t xml:space="preserve">   love    </w:t>
      </w:r>
      <w:r>
        <w:t xml:space="preserve">   relationship    </w:t>
      </w:r>
      <w:r>
        <w:t xml:space="preserve">   talents    </w:t>
      </w:r>
      <w:r>
        <w:t xml:space="preserve">   gifts    </w:t>
      </w:r>
      <w:r>
        <w:t xml:space="preserve">   glory    </w:t>
      </w:r>
      <w:r>
        <w:t xml:space="preserve">   Masterpiece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Masterpiece</dc:title>
  <dcterms:created xsi:type="dcterms:W3CDTF">2021-10-11T11:50:01Z</dcterms:created>
  <dcterms:modified xsi:type="dcterms:W3CDTF">2021-10-11T11:50:01Z</dcterms:modified>
</cp:coreProperties>
</file>