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reoccurring sequence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death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hate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ultimate form of power according to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human brains constantly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comes after 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comes after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Mozart’s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comes after 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invented bifocals?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developed the theory of relativity?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pioneer for the theory of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to lock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not meant to be known or seen by others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co-founded Google with Sergey Brin?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obvious or easily understood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 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the lightbulb?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two years in college you receive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 birds and planes commonly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Mastery</dc:title>
  <dcterms:created xsi:type="dcterms:W3CDTF">2021-10-11T11:51:18Z</dcterms:created>
  <dcterms:modified xsi:type="dcterms:W3CDTF">2021-10-11T11:51:18Z</dcterms:modified>
</cp:coreProperties>
</file>