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(on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cicatriz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Ovalda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Esbelto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Fecha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color de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Atletíco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Azules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fecha de 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Rizado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 </dc:title>
  <dcterms:created xsi:type="dcterms:W3CDTF">2021-10-11T11:51:24Z</dcterms:created>
  <dcterms:modified xsi:type="dcterms:W3CDTF">2021-10-11T11:51:24Z</dcterms:modified>
</cp:coreProperties>
</file>