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Mastery Task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arrangement of the elements in order of their atomic numbers such that elements with similar properties fall in the same column,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are shiny and conduct heat and electricity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that has no charge and that is located in the nucleus solution of water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 found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vertical column of elements on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have some properties of metals and some properties of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particles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total number of protons and neutrons in an atom’s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around the nucleus of an atom where electrons are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particle into which an element can be distill be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horizontal row of elements on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 Task #1</dc:title>
  <dcterms:created xsi:type="dcterms:W3CDTF">2021-10-11T11:50:57Z</dcterms:created>
  <dcterms:modified xsi:type="dcterms:W3CDTF">2021-10-11T11:50:57Z</dcterms:modified>
</cp:coreProperties>
</file>