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Mastery of the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cell can be found near the sensory nerves of a taste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receptor is used to detect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light in your eye converge?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Spiral structure in the 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potent pain stimulus known?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contains the tastes buds on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bonding site for odor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nerve for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cell is the only neurons that is directly exposed to the external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ear frequently contacts the malleus?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of the Senses</dc:title>
  <dcterms:created xsi:type="dcterms:W3CDTF">2021-10-11T11:50:39Z</dcterms:created>
  <dcterms:modified xsi:type="dcterms:W3CDTF">2021-10-11T11:50:39Z</dcterms:modified>
</cp:coreProperties>
</file>