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Mastoiditis &amp; Vancomycin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Ear Swelling    </w:t>
      </w:r>
      <w:r>
        <w:t xml:space="preserve">   CT Scan    </w:t>
      </w:r>
      <w:r>
        <w:t xml:space="preserve">   Ear Drainage    </w:t>
      </w:r>
      <w:r>
        <w:t xml:space="preserve">   Otitis Media    </w:t>
      </w:r>
      <w:r>
        <w:t xml:space="preserve">   Headache    </w:t>
      </w:r>
      <w:r>
        <w:t xml:space="preserve">   Redness    </w:t>
      </w:r>
      <w:r>
        <w:t xml:space="preserve">   Vancomycin    </w:t>
      </w:r>
      <w:r>
        <w:t xml:space="preserve">   Inflammation    </w:t>
      </w:r>
      <w:r>
        <w:t xml:space="preserve">   Infection    </w:t>
      </w:r>
      <w:r>
        <w:t xml:space="preserve">   Painful    </w:t>
      </w:r>
      <w:r>
        <w:t xml:space="preserve">   Tenderness    </w:t>
      </w:r>
      <w:r>
        <w:t xml:space="preserve">   Mastoiditis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Mastoiditis &amp; Vancomycin</dc:title>
  <dcterms:created xsi:type="dcterms:W3CDTF">2021-10-11T11:51:02Z</dcterms:created>
  <dcterms:modified xsi:type="dcterms:W3CDTF">2021-10-11T11:51:02Z</dcterms:modified>
</cp:coreProperties>
</file>