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legend of matariki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from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Flying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</dc:title>
  <dcterms:created xsi:type="dcterms:W3CDTF">2021-10-11T11:50:06Z</dcterms:created>
  <dcterms:modified xsi:type="dcterms:W3CDTF">2021-10-11T11:50:06Z</dcterms:modified>
</cp:coreProperties>
</file>