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 Labor &amp;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Artificial rupture of the fetal membranes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Amniotomy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tightening of the pregnant uterus that begins in the first trimester and increases frequency , duration &amp; intensity as pregnancy progresses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Braxton Hicks contractions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Thinning &amp; shortening of the cervix as it is stretched &amp; dilated by the fetus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Oxytocin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small amount or absence of amniotic fluid; often indicative of fetal urinary tract  defect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Fetal 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Lipoprotein necessary for normal respiratory function that prevent alveolar collapse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Meconium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or weakness of uterine contractions during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effacement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produced in the hypothalamus and stored in the posterior pituitary gland; when needed, promotes the release of breast milk and stimulates uterine contractions during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stools of the infant, viscid, dark greenish brown, almost black, sterile, odorless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Oligohydramnios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Sensation of decrease abdominal distention produced by uterine descent into the pelvic cavity as the fetal presenting part settles into the pelvis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Surfactant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exist between the long axis of the fetus and the long axis of the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uterine inertia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 Labor &amp; Delivery</dc:title>
  <dcterms:created xsi:type="dcterms:W3CDTF">2021-10-11T11:51:36Z</dcterms:created>
  <dcterms:modified xsi:type="dcterms:W3CDTF">2021-10-11T11:51:36Z</dcterms:modified>
</cp:coreProperties>
</file>