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Mata Gujri JI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Her mother's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village she was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Her Fathers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year was she born?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Her husbands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Her sons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Whose grandmother is she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she was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place called which the chaar shabizade and mata gujri ji got locked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Her Homwtown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Mata Gujri JI</dc:title>
  <dcterms:created xsi:type="dcterms:W3CDTF">2021-10-11T11:50:33Z</dcterms:created>
  <dcterms:modified xsi:type="dcterms:W3CDTF">2021-10-11T11:50:33Z</dcterms:modified>
</cp:coreProperties>
</file>