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Mata Pelajaran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Pendidikan jasmani    </w:t>
      </w:r>
      <w:r>
        <w:t xml:space="preserve">   Teknologi makanan    </w:t>
      </w:r>
      <w:r>
        <w:t xml:space="preserve">   Ilmu pengetahuan alam    </w:t>
      </w:r>
      <w:r>
        <w:t xml:space="preserve">   Komunikasi visual    </w:t>
      </w:r>
      <w:r>
        <w:t xml:space="preserve">   Musik    </w:t>
      </w:r>
      <w:r>
        <w:t xml:space="preserve">   Ilmu sosial    </w:t>
      </w:r>
      <w:r>
        <w:t xml:space="preserve">   Bahasa Jepang    </w:t>
      </w:r>
      <w:r>
        <w:t xml:space="preserve">   Komputer    </w:t>
      </w:r>
      <w:r>
        <w:t xml:space="preserve">   Kesehatan    </w:t>
      </w:r>
      <w:r>
        <w:t xml:space="preserve">   Bahasa Indonesia    </w:t>
      </w:r>
      <w:r>
        <w:t xml:space="preserve">   Bahasa Inggris    </w:t>
      </w:r>
      <w:r>
        <w:t xml:space="preserve">   Matematika    </w:t>
      </w:r>
      <w:r>
        <w:t xml:space="preserve">   Mata pelajaran    </w:t>
      </w:r>
      <w:r>
        <w:t xml:space="preserve">   Jadwal Sekolah    </w:t>
      </w:r>
      <w:r>
        <w:t xml:space="preserve">   Sekolah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 Pelajaran</dc:title>
  <dcterms:created xsi:type="dcterms:W3CDTF">2021-10-11T11:51:47Z</dcterms:created>
  <dcterms:modified xsi:type="dcterms:W3CDTF">2021-10-11T11:51:47Z</dcterms:modified>
</cp:coreProperties>
</file>