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Mata Sahib Kaur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loves you unconditionally?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our true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the daughter of Guru Gobind Singh.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Guru Gobind Singh spend most of his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Singh's and Kaur's are part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sweet like chocolate that was used in the Gurus times?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Bees are always searching for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Sharp Like a sword with two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sweet and full of the power of paath?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always stands out in the crowd.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Helping others selflessly.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brings you closer to Vaheguru?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 Sahib Kaur Crossword Puzzle</dc:title>
  <dcterms:created xsi:type="dcterms:W3CDTF">2021-10-11T11:51:03Z</dcterms:created>
  <dcterms:modified xsi:type="dcterms:W3CDTF">2021-10-11T11:51:03Z</dcterms:modified>
</cp:coreProperties>
</file>