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 </w:t>
      </w:r>
    </w:p>
    <w:p>
      <w:pPr>
        <w:pStyle w:val="Questions"/>
      </w:pPr>
      <w:r>
        <w:t xml:space="preserve">1. KAIATRIM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TE ITAKNGA APKAAT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EUHNAW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KERUER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MAURKA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ARAKHI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WEN AYERS YDA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ITCALONBREE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AWAHKAPAP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UROK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TSRSA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</dc:title>
  <dcterms:created xsi:type="dcterms:W3CDTF">2021-10-11T11:51:36Z</dcterms:created>
  <dcterms:modified xsi:type="dcterms:W3CDTF">2021-10-11T11:51:36Z</dcterms:modified>
</cp:coreProperties>
</file>