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aotearoa    </w:t>
      </w:r>
      <w:r>
        <w:t xml:space="preserve">   atua    </w:t>
      </w:r>
      <w:r>
        <w:t xml:space="preserve">   hakari    </w:t>
      </w:r>
      <w:r>
        <w:t xml:space="preserve">   harakeke    </w:t>
      </w:r>
      <w:r>
        <w:t xml:space="preserve">   kai    </w:t>
      </w:r>
      <w:r>
        <w:t xml:space="preserve">   maori    </w:t>
      </w:r>
      <w:r>
        <w:t xml:space="preserve">   marama    </w:t>
      </w:r>
      <w:r>
        <w:t xml:space="preserve">   matariki    </w:t>
      </w:r>
      <w:r>
        <w:t xml:space="preserve">   tupuanuku    </w:t>
      </w:r>
      <w:r>
        <w:t xml:space="preserve">   tupuarangi    </w:t>
      </w:r>
      <w:r>
        <w:t xml:space="preserve">   ururangi    </w:t>
      </w:r>
      <w:r>
        <w:t xml:space="preserve">   waiata    </w:t>
      </w:r>
      <w:r>
        <w:t xml:space="preserve">   waipunarangi    </w:t>
      </w:r>
      <w:r>
        <w:t xml:space="preserve">   waita    </w:t>
      </w:r>
      <w:r>
        <w:t xml:space="preserve">   waiti    </w:t>
      </w:r>
      <w:r>
        <w:t xml:space="preserve">   whakapapa    </w:t>
      </w:r>
      <w:r>
        <w:t xml:space="preserve">   whenua    </w:t>
      </w:r>
      <w:r>
        <w:t xml:space="preserve">   whetu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2021-10-11T11:51:38Z</dcterms:created>
  <dcterms:modified xsi:type="dcterms:W3CDTF">2021-10-11T11:51:38Z</dcterms:modified>
</cp:coreProperties>
</file>