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Cluster    </w:t>
      </w:r>
      <w:r>
        <w:t xml:space="preserve">   Constellation    </w:t>
      </w:r>
      <w:r>
        <w:t xml:space="preserve">   Galaxy    </w:t>
      </w:r>
      <w:r>
        <w:t xml:space="preserve">   Hiwaiterangi    </w:t>
      </w:r>
      <w:r>
        <w:t xml:space="preserve">   June    </w:t>
      </w:r>
      <w:r>
        <w:t xml:space="preserve">   Maori    </w:t>
      </w:r>
      <w:r>
        <w:t xml:space="preserve">   Maramataka    </w:t>
      </w:r>
      <w:r>
        <w:t xml:space="preserve">   Matariki    </w:t>
      </w:r>
      <w:r>
        <w:t xml:space="preserve">   May    </w:t>
      </w:r>
      <w:r>
        <w:t xml:space="preserve">   New Moon    </w:t>
      </w:r>
      <w:r>
        <w:t xml:space="preserve">   New year    </w:t>
      </w:r>
      <w:r>
        <w:t xml:space="preserve">   Piataata    </w:t>
      </w:r>
      <w:r>
        <w:t xml:space="preserve">   Pleiades    </w:t>
      </w:r>
      <w:r>
        <w:t xml:space="preserve">   Puanga    </w:t>
      </w:r>
      <w:r>
        <w:t xml:space="preserve">   Rangi    </w:t>
      </w:r>
      <w:r>
        <w:t xml:space="preserve">   Sisters    </w:t>
      </w:r>
      <w:r>
        <w:t xml:space="preserve">   Stars    </w:t>
      </w:r>
      <w:r>
        <w:t xml:space="preserve">   Tamariki    </w:t>
      </w:r>
      <w:r>
        <w:t xml:space="preserve">   Tau Hou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Waipunarangi    </w:t>
      </w:r>
      <w:r>
        <w:t xml:space="preserve">   Waita    </w:t>
      </w:r>
      <w:r>
        <w:t xml:space="preserve">   Waiti    </w:t>
      </w:r>
      <w:r>
        <w:t xml:space="preserve">   Whakanui    </w:t>
      </w:r>
      <w:r>
        <w:t xml:space="preserve">   Whakapapa    </w:t>
      </w:r>
      <w:r>
        <w:t xml:space="preserve">   Whetu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2021-10-11T11:51:06Z</dcterms:created>
  <dcterms:modified xsi:type="dcterms:W3CDTF">2021-10-11T11:51:06Z</dcterms:modified>
</cp:coreProperties>
</file>