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littleeyes    </w:t>
      </w:r>
      <w:r>
        <w:t xml:space="preserve">   matapouri    </w:t>
      </w:r>
      <w:r>
        <w:t xml:space="preserve">   whakatutuki    </w:t>
      </w:r>
      <w:r>
        <w:t xml:space="preserve">   rangatira    </w:t>
      </w:r>
      <w:r>
        <w:t xml:space="preserve">   whakaironga    </w:t>
      </w:r>
      <w:r>
        <w:t xml:space="preserve">   approach    </w:t>
      </w:r>
      <w:r>
        <w:t xml:space="preserve">   star    </w:t>
      </w:r>
      <w:r>
        <w:t xml:space="preserve">   aotearoa    </w:t>
      </w:r>
      <w:r>
        <w:t xml:space="preserve">   taurus    </w:t>
      </w:r>
      <w:r>
        <w:t xml:space="preserve">   constellation    </w:t>
      </w:r>
      <w:r>
        <w:t xml:space="preserve">   significant    </w:t>
      </w:r>
      <w:r>
        <w:t xml:space="preserve">   cluster    </w:t>
      </w:r>
      <w:r>
        <w:t xml:space="preserve">   pleiades    </w:t>
      </w:r>
      <w:r>
        <w:t xml:space="preserve">   hiwa    </w:t>
      </w:r>
      <w:r>
        <w:t xml:space="preserve">   korokoro    </w:t>
      </w:r>
      <w:r>
        <w:t xml:space="preserve">   wairua    </w:t>
      </w:r>
      <w:r>
        <w:t xml:space="preserve">   pohutukawa    </w:t>
      </w:r>
      <w:r>
        <w:t xml:space="preserve">   waita    </w:t>
      </w:r>
      <w:r>
        <w:t xml:space="preserve">   waiti    </w:t>
      </w:r>
      <w:r>
        <w:t xml:space="preserve">   tupuanuku    </w:t>
      </w:r>
      <w:r>
        <w:t xml:space="preserve">   tupuarangi    </w:t>
      </w:r>
      <w:r>
        <w:t xml:space="preserve">   ururangi    </w:t>
      </w:r>
      <w:r>
        <w:t xml:space="preserve">   waipunarangi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2021-10-11T11:51:08Z</dcterms:created>
  <dcterms:modified xsi:type="dcterms:W3CDTF">2021-10-11T11:51:08Z</dcterms:modified>
</cp:coreProperties>
</file>