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Boys    </w:t>
      </w:r>
      <w:r>
        <w:t xml:space="preserve">   Girls    </w:t>
      </w:r>
      <w:r>
        <w:t xml:space="preserve">   Maori    </w:t>
      </w:r>
      <w:r>
        <w:t xml:space="preserve">   Matariki    </w:t>
      </w:r>
      <w:r>
        <w:t xml:space="preserve">   Newyear    </w:t>
      </w:r>
      <w:r>
        <w:t xml:space="preserve">   Seven    </w:t>
      </w:r>
      <w:r>
        <w:t xml:space="preserve">   Shiny    </w:t>
      </w:r>
      <w:r>
        <w:t xml:space="preserve">   Stars    </w:t>
      </w:r>
      <w:r>
        <w:t xml:space="preserve">   Tupa nuku    </w:t>
      </w:r>
      <w:r>
        <w:t xml:space="preserve">   Tupawa rangi    </w:t>
      </w:r>
      <w:r>
        <w:t xml:space="preserve">   Waiti    </w:t>
      </w:r>
      <w:r>
        <w:t xml:space="preserve">   Whaea kat    </w:t>
      </w:r>
      <w:r>
        <w:t xml:space="preserve">   Wita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2021-10-11T11:49:59Z</dcterms:created>
  <dcterms:modified xsi:type="dcterms:W3CDTF">2021-10-11T11:49:59Z</dcterms:modified>
</cp:coreProperties>
</file>