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Constellation    </w:t>
      </w:r>
      <w:r>
        <w:t xml:space="preserve">   Celebrate    </w:t>
      </w:r>
      <w:r>
        <w:t xml:space="preserve">   Six Sisters    </w:t>
      </w:r>
      <w:r>
        <w:t xml:space="preserve">   Waipuna a Rangi    </w:t>
      </w:r>
      <w:r>
        <w:t xml:space="preserve">   Uru a Rangi    </w:t>
      </w:r>
      <w:r>
        <w:t xml:space="preserve">   Tupu a Rangi    </w:t>
      </w:r>
      <w:r>
        <w:t xml:space="preserve">   Tupu a Nuku    </w:t>
      </w:r>
      <w:r>
        <w:t xml:space="preserve">   Waita    </w:t>
      </w:r>
      <w:r>
        <w:t xml:space="preserve">   Waiti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2021-10-11T11:50:03Z</dcterms:created>
  <dcterms:modified xsi:type="dcterms:W3CDTF">2021-10-11T11:50:03Z</dcterms:modified>
</cp:coreProperties>
</file>