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Maori    </w:t>
      </w:r>
      <w:r>
        <w:t xml:space="preserve">   Hou    </w:t>
      </w:r>
      <w:r>
        <w:t xml:space="preserve">   Tau    </w:t>
      </w:r>
      <w:r>
        <w:t xml:space="preserve">   Whetu    </w:t>
      </w:r>
      <w:r>
        <w:t xml:space="preserve">   Tupuna    </w:t>
      </w:r>
      <w:r>
        <w:t xml:space="preserve">   Manutaratahi    </w:t>
      </w:r>
      <w:r>
        <w:t xml:space="preserve">   Kumara    </w:t>
      </w:r>
      <w:r>
        <w:t xml:space="preserve">   Maara    </w:t>
      </w:r>
      <w:r>
        <w:t xml:space="preserve">   Ururoa    </w:t>
      </w:r>
      <w:r>
        <w:t xml:space="preserve">   Tipuarangi    </w:t>
      </w:r>
      <w:r>
        <w:t xml:space="preserve">   Tipuanuku    </w:t>
      </w:r>
      <w:r>
        <w:t xml:space="preserve">   Waipunarangi    </w:t>
      </w:r>
      <w:r>
        <w:t xml:space="preserve">   Tautoru    </w:t>
      </w:r>
      <w:r>
        <w:t xml:space="preserve">   Puanga    </w:t>
      </w:r>
      <w:r>
        <w:t xml:space="preserve">   Matariki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2021-10-11T11:50:06Z</dcterms:created>
  <dcterms:modified xsi:type="dcterms:W3CDTF">2021-10-11T11:50:06Z</dcterms:modified>
</cp:coreProperties>
</file>