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Culture    </w:t>
      </w:r>
      <w:r>
        <w:t xml:space="preserve">   Celebrate    </w:t>
      </w:r>
      <w:r>
        <w:t xml:space="preserve">   Legend    </w:t>
      </w:r>
      <w:r>
        <w:t xml:space="preserve">   Maori    </w:t>
      </w:r>
      <w:r>
        <w:t xml:space="preserve">   Matariki    </w:t>
      </w:r>
      <w:r>
        <w:t xml:space="preserve">   New Year    </w:t>
      </w:r>
      <w:r>
        <w:t xml:space="preserve">   Seven Sisters    </w:t>
      </w:r>
      <w:r>
        <w:t xml:space="preserve">   Seven Stars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2021-10-11T11:50:13Z</dcterms:created>
  <dcterms:modified xsi:type="dcterms:W3CDTF">2021-10-11T11:50:13Z</dcterms:modified>
</cp:coreProperties>
</file>