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Comes from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Represents the seven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 to NZ but now extinct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Maori people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from a 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see it up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from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a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2021-10-11T11:50:15Z</dcterms:created>
  <dcterms:modified xsi:type="dcterms:W3CDTF">2021-10-11T11:50:15Z</dcterms:modified>
</cp:coreProperties>
</file>