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Matariki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Tears    </w:t>
      </w:r>
      <w:r>
        <w:t xml:space="preserve">   Maori    </w:t>
      </w:r>
      <w:r>
        <w:t xml:space="preserve">   Matariki    </w:t>
      </w:r>
      <w:r>
        <w:t xml:space="preserve">   Seven sisters    </w:t>
      </w:r>
      <w:r>
        <w:t xml:space="preserve">   Feathers    </w:t>
      </w:r>
      <w:r>
        <w:t xml:space="preserve">   Flax    </w:t>
      </w:r>
      <w:r>
        <w:t xml:space="preserve">   Hangi    </w:t>
      </w:r>
      <w:r>
        <w:t xml:space="preserve">   Koru    </w:t>
      </w:r>
      <w:r>
        <w:t xml:space="preserve">   Moa    </w:t>
      </w:r>
      <w:r>
        <w:t xml:space="preserve">   Stars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Matariki</dc:title>
  <dcterms:created xsi:type="dcterms:W3CDTF">2021-10-11T11:50:18Z</dcterms:created>
  <dcterms:modified xsi:type="dcterms:W3CDTF">2021-10-11T11:50:18Z</dcterms:modified>
</cp:coreProperties>
</file>