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Story's    </w:t>
      </w:r>
      <w:r>
        <w:t xml:space="preserve">   New year    </w:t>
      </w:r>
      <w:r>
        <w:t xml:space="preserve">   Maōri    </w:t>
      </w:r>
      <w:r>
        <w:t xml:space="preserve">   Papatuanuki    </w:t>
      </w:r>
      <w:r>
        <w:t xml:space="preserve">   Games    </w:t>
      </w:r>
      <w:r>
        <w:t xml:space="preserve">   Ranginui    </w:t>
      </w:r>
      <w:r>
        <w:t xml:space="preserve">   Seven    </w:t>
      </w:r>
      <w:r>
        <w:t xml:space="preserve">   Sky    </w:t>
      </w:r>
      <w:r>
        <w:t xml:space="preserve">   Stars    </w:t>
      </w:r>
      <w:r>
        <w:t xml:space="preserve">   Matariki    </w:t>
      </w:r>
      <w:r>
        <w:t xml:space="preserve">  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2021-10-11T11:50:20Z</dcterms:created>
  <dcterms:modified xsi:type="dcterms:W3CDTF">2021-10-11T11:50:20Z</dcterms:modified>
</cp:coreProperties>
</file>