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Matariki new year    </w:t>
      </w:r>
      <w:r>
        <w:t xml:space="preserve">   Mata ariki    </w:t>
      </w:r>
      <w:r>
        <w:t xml:space="preserve">   Māori    </w:t>
      </w:r>
      <w:r>
        <w:t xml:space="preserve">   Stars    </w:t>
      </w:r>
      <w:r>
        <w:t xml:space="preserve">   Tiny eyes    </w:t>
      </w:r>
      <w:r>
        <w:t xml:space="preserve">   Ariki    </w:t>
      </w:r>
      <w:r>
        <w:t xml:space="preserve">   God of the wind    </w:t>
      </w:r>
      <w:r>
        <w:t xml:space="preserve">   God of the sea    </w:t>
      </w:r>
      <w:r>
        <w:t xml:space="preserve">   Matariki    </w:t>
      </w:r>
      <w:r>
        <w:t xml:space="preserve">   Seven sisters    </w:t>
      </w:r>
      <w:r>
        <w:t xml:space="preserve">   Seven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</dc:title>
  <dcterms:created xsi:type="dcterms:W3CDTF">2021-10-11T11:50:23Z</dcterms:created>
  <dcterms:modified xsi:type="dcterms:W3CDTF">2021-10-11T11:50:23Z</dcterms:modified>
</cp:coreProperties>
</file>