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Eyes of god    </w:t>
      </w:r>
      <w:r>
        <w:t xml:space="preserve">   Gather    </w:t>
      </w:r>
      <w:r>
        <w:t xml:space="preserve">   Harvest    </w:t>
      </w:r>
      <w:r>
        <w:t xml:space="preserve">   Indigenous    </w:t>
      </w:r>
      <w:r>
        <w:t xml:space="preserve">   Maori    </w:t>
      </w:r>
      <w:r>
        <w:t xml:space="preserve">   Mata ariki    </w:t>
      </w:r>
      <w:r>
        <w:t xml:space="preserve">   Matariki    </w:t>
      </w:r>
      <w:r>
        <w:t xml:space="preserve">   Seven sisters    </w:t>
      </w:r>
      <w:r>
        <w:t xml:space="preserve">   Stars    </w:t>
      </w:r>
      <w:r>
        <w:t xml:space="preserve">   Tiny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2021-10-11T11:50:25Z</dcterms:created>
  <dcterms:modified xsi:type="dcterms:W3CDTF">2021-10-11T11:50:25Z</dcterms:modified>
</cp:coreProperties>
</file>