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Matariki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Night    </w:t>
      </w:r>
      <w:r>
        <w:t xml:space="preserve">   Reflect    </w:t>
      </w:r>
      <w:r>
        <w:t xml:space="preserve">   Brightness    </w:t>
      </w:r>
      <w:r>
        <w:t xml:space="preserve">   Crop    </w:t>
      </w:r>
      <w:r>
        <w:t xml:space="preserve">   Past    </w:t>
      </w:r>
      <w:r>
        <w:t xml:space="preserve">   Story's    </w:t>
      </w:r>
      <w:r>
        <w:t xml:space="preserve">   Seven sisters    </w:t>
      </w:r>
      <w:r>
        <w:t xml:space="preserve">   Stars    </w:t>
      </w:r>
      <w:r>
        <w:t xml:space="preserve">   Legends    </w:t>
      </w:r>
      <w:r>
        <w:t xml:space="preserve">   Māori new year    </w:t>
      </w:r>
      <w:r>
        <w:t xml:space="preserve">   Late may    </w:t>
      </w:r>
      <w:r>
        <w:t xml:space="preserve">   Matariki    </w:t>
      </w:r>
      <w:r>
        <w:t xml:space="preserve">   Seven stars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</dc:title>
  <dcterms:created xsi:type="dcterms:W3CDTF">2021-10-11T11:50:28Z</dcterms:created>
  <dcterms:modified xsi:type="dcterms:W3CDTF">2021-10-11T11:50:28Z</dcterms:modified>
</cp:coreProperties>
</file>