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Whakapapa    </w:t>
      </w:r>
      <w:r>
        <w:t xml:space="preserve">   Whanau    </w:t>
      </w:r>
      <w:r>
        <w:t xml:space="preserve">   Stories    </w:t>
      </w:r>
      <w:r>
        <w:t xml:space="preserve">   Music    </w:t>
      </w:r>
      <w:r>
        <w:t xml:space="preserve">   Festival    </w:t>
      </w:r>
      <w:r>
        <w:t xml:space="preserve">   Matariki    </w:t>
      </w:r>
      <w:r>
        <w:t xml:space="preserve">   Astronomy    </w:t>
      </w:r>
      <w:r>
        <w:t xml:space="preserve">   New year    </w:t>
      </w:r>
      <w:r>
        <w:t xml:space="preserve">   Celebration    </w:t>
      </w:r>
      <w:r>
        <w:t xml:space="preserve">   Maori    </w:t>
      </w:r>
      <w:r>
        <w:t xml:space="preserve">   Little eyes    </w:t>
      </w:r>
      <w:r>
        <w:t xml:space="preserve">   Eyes of God    </w:t>
      </w:r>
      <w:r>
        <w:t xml:space="preserve">   Seven Sisters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2021-10-11T11:50:30Z</dcterms:created>
  <dcterms:modified xsi:type="dcterms:W3CDTF">2021-10-11T11:50:30Z</dcterms:modified>
</cp:coreProperties>
</file>