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start    </w:t>
      </w:r>
      <w:r>
        <w:t xml:space="preserve">   newyear    </w:t>
      </w:r>
      <w:r>
        <w:t xml:space="preserve">   maramataka    </w:t>
      </w:r>
      <w:r>
        <w:t xml:space="preserve">   merope    </w:t>
      </w:r>
      <w:r>
        <w:t xml:space="preserve">   waipuna    </w:t>
      </w:r>
      <w:r>
        <w:t xml:space="preserve">   waita    </w:t>
      </w:r>
      <w:r>
        <w:t xml:space="preserve">   waiti    </w:t>
      </w:r>
      <w:r>
        <w:t xml:space="preserve">   tupua    </w:t>
      </w:r>
      <w:r>
        <w:t xml:space="preserve">   teuru    </w:t>
      </w:r>
      <w:r>
        <w:t xml:space="preserve">   new    </w:t>
      </w:r>
      <w:r>
        <w:t xml:space="preserve">   moon    </w:t>
      </w:r>
      <w:r>
        <w:t xml:space="preserve">   cluster    </w:t>
      </w:r>
      <w:r>
        <w:t xml:space="preserve">   stars    </w:t>
      </w:r>
      <w:r>
        <w:t xml:space="preserve">   celebration    </w:t>
      </w:r>
      <w:r>
        <w:t xml:space="preserve">   renewal    </w:t>
      </w:r>
      <w:r>
        <w:t xml:space="preserve">   puanga    </w:t>
      </w:r>
      <w:r>
        <w:t xml:space="preserve">   pleiades    </w:t>
      </w:r>
      <w:r>
        <w:t xml:space="preserve">   whanau    </w:t>
      </w:r>
      <w:r>
        <w:t xml:space="preserve">   kites    </w:t>
      </w:r>
      <w:r>
        <w:t xml:space="preserve">   kai    </w:t>
      </w:r>
      <w:r>
        <w:t xml:space="preserve">   kaimai    </w:t>
      </w:r>
      <w:r>
        <w:t xml:space="preserve">   matakana    </w:t>
      </w:r>
      <w:r>
        <w:t xml:space="preserve">   maori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2021-10-11T11:50:44Z</dcterms:created>
  <dcterms:modified xsi:type="dcterms:W3CDTF">2021-10-11T11:50:44Z</dcterms:modified>
</cp:coreProperties>
</file>