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p>
      <w:pPr>
        <w:pStyle w:val="Questions"/>
      </w:pPr>
      <w:r>
        <w:t xml:space="preserve">1. HET ESEVN SSSTIER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SRAT RCETSLU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SEEAPDIL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UU-KĀUUNT-P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TG-UURĀ-PNAI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NAIAIRPGUNWA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WIĪTA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ITWĀA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RNAUIUGR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MRSKA TEH NWE REYA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2021-10-11T11:50:49Z</dcterms:created>
  <dcterms:modified xsi:type="dcterms:W3CDTF">2021-10-11T11:50:49Z</dcterms:modified>
</cp:coreProperties>
</file>