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whanau    </w:t>
      </w:r>
      <w:r>
        <w:t xml:space="preserve">   feast    </w:t>
      </w:r>
      <w:r>
        <w:t xml:space="preserve">   celebrate    </w:t>
      </w:r>
      <w:r>
        <w:t xml:space="preserve">   Maori    </w:t>
      </w:r>
      <w:r>
        <w:t xml:space="preserve">   New Year    </w:t>
      </w:r>
      <w:r>
        <w:t xml:space="preserve">   Winter    </w:t>
      </w:r>
      <w:r>
        <w:t xml:space="preserve">   June    </w:t>
      </w:r>
      <w:r>
        <w:t xml:space="preserve">   eyes of god    </w:t>
      </w:r>
      <w:r>
        <w:t xml:space="preserve">   little eyes    </w:t>
      </w:r>
      <w:r>
        <w:t xml:space="preserve">   Mereope    </w:t>
      </w:r>
      <w:r>
        <w:t xml:space="preserve">   Waipuna a Rangi    </w:t>
      </w:r>
      <w:r>
        <w:t xml:space="preserve">   Waita    </w:t>
      </w:r>
      <w:r>
        <w:t xml:space="preserve">   Waiti    </w:t>
      </w:r>
      <w:r>
        <w:t xml:space="preserve">   Tupua a Nuku    </w:t>
      </w:r>
      <w:r>
        <w:t xml:space="preserve">   Tupua a Rangi    </w:t>
      </w:r>
      <w:r>
        <w:t xml:space="preserve">   Te Uru o Te Rangi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2021-10-11T11:50:53Z</dcterms:created>
  <dcterms:modified xsi:type="dcterms:W3CDTF">2021-10-11T11:50:53Z</dcterms:modified>
</cp:coreProperties>
</file>