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new zealand    </w:t>
      </w:r>
      <w:r>
        <w:t xml:space="preserve">   Aotearoa    </w:t>
      </w:r>
      <w:r>
        <w:t xml:space="preserve">   papatuanuku    </w:t>
      </w:r>
      <w:r>
        <w:t xml:space="preserve">   ranginui    </w:t>
      </w:r>
      <w:r>
        <w:t xml:space="preserve">   constellation    </w:t>
      </w:r>
      <w:r>
        <w:t xml:space="preserve">   sky    </w:t>
      </w:r>
      <w:r>
        <w:t xml:space="preserve">   taurus    </w:t>
      </w:r>
      <w:r>
        <w:t xml:space="preserve">   maori    </w:t>
      </w:r>
      <w:r>
        <w:t xml:space="preserve">   night    </w:t>
      </w:r>
      <w:r>
        <w:t xml:space="preserve">   eyes of god    </w:t>
      </w:r>
      <w:r>
        <w:t xml:space="preserve">   bright    </w:t>
      </w:r>
      <w:r>
        <w:t xml:space="preserve">   early june    </w:t>
      </w:r>
      <w:r>
        <w:t xml:space="preserve">   little eyes    </w:t>
      </w:r>
      <w:r>
        <w:t xml:space="preserve">   late may    </w:t>
      </w:r>
      <w:r>
        <w:t xml:space="preserve">   Pleiades    </w:t>
      </w:r>
      <w:r>
        <w:t xml:space="preserve">   stars    </w:t>
      </w:r>
      <w:r>
        <w:t xml:space="preserve">   seven    </w:t>
      </w:r>
      <w:r>
        <w:t xml:space="preserve">   matariki    </w:t>
      </w:r>
      <w:r>
        <w:t xml:space="preserve">   newyear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2021-10-11T11:50:58Z</dcterms:created>
  <dcterms:modified xsi:type="dcterms:W3CDTF">2021-10-11T11:50:58Z</dcterms:modified>
</cp:coreProperties>
</file>