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Matariki Breakfast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Whanau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Tama-nui-te-ra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 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 noho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Tekau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Breakfast </dc:title>
  <dcterms:created xsi:type="dcterms:W3CDTF">2021-10-11T11:50:23Z</dcterms:created>
  <dcterms:modified xsi:type="dcterms:W3CDTF">2021-10-11T11:50:23Z</dcterms:modified>
</cp:coreProperties>
</file>