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Matariki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do when there is something special going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Maori word for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stars during matariki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shines bright in the sky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celebration that happens once a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Cluster of stars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Maori word for stars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Moari word for gathering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special pant eaten during matariki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Fly in the sky, made for matariki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Matariki Crossword </dc:title>
  <dcterms:created xsi:type="dcterms:W3CDTF">2021-10-11T11:51:29Z</dcterms:created>
  <dcterms:modified xsi:type="dcterms:W3CDTF">2021-10-11T11:51:29Z</dcterms:modified>
</cp:coreProperties>
</file>