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Matariki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another known word for Matariki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Matariki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usually use to count all the days, months and years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also call a get together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comes before July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usually filled in stock houses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present text for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gift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waiti the star connected to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see yourself in the mirror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group of stars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collect most crops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Family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hello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past and there is...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Crossword </dc:title>
  <dcterms:created xsi:type="dcterms:W3CDTF">2021-10-11T11:51:38Z</dcterms:created>
  <dcterms:modified xsi:type="dcterms:W3CDTF">2021-10-11T11:51:38Z</dcterms:modified>
</cp:coreProperties>
</file>