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Matariki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month of march and the star Altair both share this Maori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full Maori name for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the Maori New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southern cross is what in Maori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Moon is also known 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Jupiter is also known as...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morning star...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Maori word for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Maori name for Orions Belt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star Sirius and the winter season both share this maori word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Matariki Crossword</dc:title>
  <dcterms:created xsi:type="dcterms:W3CDTF">2021-10-11T11:50:44Z</dcterms:created>
  <dcterms:modified xsi:type="dcterms:W3CDTF">2021-10-11T11:50:44Z</dcterms:modified>
</cp:coreProperties>
</file>