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Matariki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 what day does the Maori lunar calender believes is a good day for fishing, eeling, and crayfishing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maori name for canopus?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celebration usually begin on the day of the full moon following it's rising?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Matariki Celebrations usually begin on the day of the first ____ 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Once matariki becomes more visible, in which direction would it move towards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signials the begining of the Maori ___ _____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sons of the sons of ranginui and papatuanuku waged war, tore his eyes out and threw it in the sky to make the stars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tai tokerau their celebrations begins at the first sighting of?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shoud we not plant food according to the maori lunar calender?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Matariki signals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Matariki Crossword</dc:title>
  <dcterms:created xsi:type="dcterms:W3CDTF">2021-10-11T11:50:50Z</dcterms:created>
  <dcterms:modified xsi:type="dcterms:W3CDTF">2021-10-11T11:50:50Z</dcterms:modified>
</cp:coreProperties>
</file>