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 - Star 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Pleiades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Matariki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Nga Whetu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Sagittarius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Marama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Rehua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Tama Nui te 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Puanga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Auahiroa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Kaikopere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Rangawhenua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Antares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Whanui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- Star Word Match</dc:title>
  <dcterms:created xsi:type="dcterms:W3CDTF">2021-10-11T11:50:46Z</dcterms:created>
  <dcterms:modified xsi:type="dcterms:W3CDTF">2021-10-11T11:50:46Z</dcterms:modified>
</cp:coreProperties>
</file>